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ADF" w14:textId="77777777" w:rsidR="00182FE8" w:rsidRDefault="00182FE8" w:rsidP="00182FE8">
      <w:pPr>
        <w:pStyle w:val="Title"/>
        <w:jc w:val="center"/>
      </w:pPr>
      <w:r>
        <w:rPr>
          <w:noProof/>
        </w:rPr>
        <w:drawing>
          <wp:inline distT="0" distB="0" distL="0" distR="0" wp14:anchorId="232C0C9F" wp14:editId="5DD508FB">
            <wp:extent cx="2466975" cy="676275"/>
            <wp:effectExtent l="0" t="0" r="9525" b="9525"/>
            <wp:docPr id="750239904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39904" name="Picture 1" descr="A blue and grey logo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B6A7E" w14:textId="72434D3D" w:rsidR="00182FE8" w:rsidRDefault="00995CB8" w:rsidP="00182FE8">
      <w:pPr>
        <w:pStyle w:val="Title"/>
        <w:jc w:val="center"/>
      </w:pPr>
      <w:r>
        <w:t>Excellence in Workforce Development Award</w:t>
      </w:r>
    </w:p>
    <w:p w14:paraId="2A25D6D5" w14:textId="45D401F2" w:rsidR="00B25D3C" w:rsidRDefault="00995CB8" w:rsidP="00182FE8">
      <w:pPr>
        <w:pStyle w:val="Title"/>
        <w:jc w:val="center"/>
      </w:pPr>
      <w:r>
        <w:t>Application Form</w:t>
      </w:r>
    </w:p>
    <w:p w14:paraId="49554814" w14:textId="77777777" w:rsidR="00BD306E" w:rsidRDefault="00BD306E" w:rsidP="00BD306E">
      <w:r>
        <w:t>Presented at LACCE State Conference</w:t>
      </w:r>
    </w:p>
    <w:p w14:paraId="67BB005A" w14:textId="77777777" w:rsidR="00BD306E" w:rsidRDefault="00BD306E" w:rsidP="00BD306E">
      <w:r>
        <w:t>Deadline to Apply: July 31 2025</w:t>
      </w:r>
    </w:p>
    <w:p w14:paraId="0C097BC7" w14:textId="3A91F479" w:rsidR="00BD306E" w:rsidRDefault="00BD306E" w:rsidP="00BD306E">
      <w:r>
        <w:t xml:space="preserve">Submit to: </w:t>
      </w:r>
      <w:hyperlink r:id="rId10" w:history="1">
        <w:r w:rsidR="00BE0161" w:rsidRPr="00570E77">
          <w:rPr>
            <w:rStyle w:val="Hyperlink"/>
          </w:rPr>
          <w:t>lacce@louisianachambers.org</w:t>
        </w:r>
      </w:hyperlink>
      <w:r w:rsidR="00BE0161">
        <w:t xml:space="preserve"> </w:t>
      </w:r>
    </w:p>
    <w:p w14:paraId="3B7A3B3B" w14:textId="77777777" w:rsidR="00B25D3C" w:rsidRPr="00995CB8" w:rsidRDefault="00995CB8">
      <w:pPr>
        <w:pStyle w:val="Heading1"/>
        <w:rPr>
          <w:u w:val="single"/>
        </w:rPr>
      </w:pPr>
      <w:r w:rsidRPr="00995CB8">
        <w:rPr>
          <w:u w:val="single"/>
        </w:rPr>
        <w:t>Section 1: Chamber Information</w:t>
      </w:r>
    </w:p>
    <w:p w14:paraId="5B3F2511" w14:textId="77777777" w:rsidR="00B25D3C" w:rsidRDefault="00995CB8">
      <w:r>
        <w:t>Chamber Name:</w:t>
      </w:r>
    </w:p>
    <w:p w14:paraId="207DE6D4" w14:textId="77777777" w:rsidR="00B25D3C" w:rsidRDefault="00995CB8">
      <w:r>
        <w:t>Executive Director/President:</w:t>
      </w:r>
    </w:p>
    <w:p w14:paraId="190D0AD7" w14:textId="77777777" w:rsidR="00B25D3C" w:rsidRDefault="00995CB8">
      <w:r>
        <w:t>Mailing Address:</w:t>
      </w:r>
    </w:p>
    <w:p w14:paraId="246599F2" w14:textId="77777777" w:rsidR="00B25D3C" w:rsidRDefault="00995CB8">
      <w:r>
        <w:t>City / State / ZIP:</w:t>
      </w:r>
    </w:p>
    <w:p w14:paraId="68CFA976" w14:textId="77777777" w:rsidR="00B25D3C" w:rsidRDefault="00995CB8">
      <w:r>
        <w:t>Phone:</w:t>
      </w:r>
    </w:p>
    <w:p w14:paraId="01A4F7D3" w14:textId="77777777" w:rsidR="00B25D3C" w:rsidRDefault="00995CB8">
      <w:r>
        <w:t>Email:</w:t>
      </w:r>
    </w:p>
    <w:p w14:paraId="30C418F8" w14:textId="77777777" w:rsidR="00B25D3C" w:rsidRDefault="00995CB8">
      <w:r>
        <w:t>Website:</w:t>
      </w:r>
    </w:p>
    <w:p w14:paraId="6DFEA83A" w14:textId="77777777" w:rsidR="00B25D3C" w:rsidRDefault="00995CB8">
      <w:r>
        <w:t>Primary Contact for this Application (if different):</w:t>
      </w:r>
    </w:p>
    <w:p w14:paraId="5D889F02" w14:textId="77777777" w:rsidR="00B25D3C" w:rsidRPr="00995CB8" w:rsidRDefault="00995CB8">
      <w:pPr>
        <w:pStyle w:val="Heading1"/>
        <w:rPr>
          <w:u w:val="single"/>
        </w:rPr>
      </w:pPr>
      <w:r w:rsidRPr="00995CB8">
        <w:rPr>
          <w:u w:val="single"/>
        </w:rPr>
        <w:t>Section 2: Overview of Workforce Development Initiative</w:t>
      </w:r>
    </w:p>
    <w:p w14:paraId="5D49018B" w14:textId="77777777" w:rsidR="00B25D3C" w:rsidRDefault="00995CB8">
      <w:r>
        <w:t>Title or Name of Workforce Initiative or Program:</w:t>
      </w:r>
    </w:p>
    <w:p w14:paraId="54CD07F6" w14:textId="77777777" w:rsidR="00B25D3C" w:rsidRDefault="00995CB8">
      <w:r>
        <w:t>Timeframe of Project or Campaign: (e.g., January 2024 – April 2025)</w:t>
      </w:r>
    </w:p>
    <w:p w14:paraId="58B759BC" w14:textId="77777777" w:rsidR="00B25D3C" w:rsidRDefault="00995CB8">
      <w:r>
        <w:t>Brief Summary of the Workforce Development Focus (150 words max):</w:t>
      </w:r>
      <w:r>
        <w:br/>
        <w:t>Provide a high-level description of your initiative and intended outcomes.</w:t>
      </w:r>
    </w:p>
    <w:p w14:paraId="0CFA5452" w14:textId="77777777" w:rsidR="00B25D3C" w:rsidRPr="00995CB8" w:rsidRDefault="00995CB8">
      <w:pPr>
        <w:pStyle w:val="Heading1"/>
        <w:rPr>
          <w:u w:val="single"/>
        </w:rPr>
      </w:pPr>
      <w:r w:rsidRPr="00995CB8">
        <w:rPr>
          <w:u w:val="single"/>
        </w:rPr>
        <w:t>Section 3: Narrative Questions (Attach up to 5 pages total)</w:t>
      </w:r>
    </w:p>
    <w:p w14:paraId="7A818B27" w14:textId="77777777" w:rsidR="00B25D3C" w:rsidRDefault="00995CB8">
      <w:r>
        <w:t>Please respond to each of the following sections. Be specific, concise, and provide measurable outcomes where applicable. Supporting documents may be attached but are not required.</w:t>
      </w:r>
    </w:p>
    <w:p w14:paraId="56C44E4E" w14:textId="77777777" w:rsidR="00B25D3C" w:rsidRDefault="00995CB8">
      <w:pPr>
        <w:pStyle w:val="Heading2"/>
      </w:pPr>
      <w:r>
        <w:lastRenderedPageBreak/>
        <w:t>1. Strategic Workforce Development Planning</w:t>
      </w:r>
    </w:p>
    <w:p w14:paraId="43FCD8FB" w14:textId="77777777" w:rsidR="00B25D3C" w:rsidRDefault="00995CB8">
      <w:r>
        <w:t>Describe your Chamber’s workforce goals and how they align with your mission. How was the initiative developed, and how does it support regional workforce and economic strategies?</w:t>
      </w:r>
    </w:p>
    <w:p w14:paraId="561CFC6F" w14:textId="77777777" w:rsidR="00B25D3C" w:rsidRDefault="00995CB8">
      <w:pPr>
        <w:pStyle w:val="Heading2"/>
      </w:pPr>
      <w:r>
        <w:t>2. Employer Engagement</w:t>
      </w:r>
    </w:p>
    <w:p w14:paraId="310D13B4" w14:textId="77777777" w:rsidR="00B25D3C" w:rsidRDefault="00995CB8">
      <w:r>
        <w:t>Explain how the Chamber worked with local employers to identify workforce needs. Describe partnerships, input processes, and business participation.</w:t>
      </w:r>
    </w:p>
    <w:p w14:paraId="5DB9B103" w14:textId="77777777" w:rsidR="00B25D3C" w:rsidRDefault="00995CB8">
      <w:pPr>
        <w:pStyle w:val="Heading2"/>
      </w:pPr>
      <w:r>
        <w:t>3. Talent Pipeline Development</w:t>
      </w:r>
    </w:p>
    <w:p w14:paraId="37C8AB03" w14:textId="77777777" w:rsidR="00B25D3C" w:rsidRDefault="00995CB8">
      <w:r>
        <w:t>Describe how your initiative contributed to career awareness, education pathways, or skills training. Include collaboration with K–12, higher education, or training providers.</w:t>
      </w:r>
    </w:p>
    <w:p w14:paraId="285573A6" w14:textId="77777777" w:rsidR="00B25D3C" w:rsidRDefault="00995CB8">
      <w:pPr>
        <w:pStyle w:val="Heading2"/>
      </w:pPr>
      <w:r>
        <w:t>4. Equity, Access &amp; Inclusion</w:t>
      </w:r>
    </w:p>
    <w:p w14:paraId="71426DCF" w14:textId="77777777" w:rsidR="00B25D3C" w:rsidRDefault="00995CB8">
      <w:r>
        <w:t>How did your program address underserved populations, workforce barriers, or inclusivity?</w:t>
      </w:r>
    </w:p>
    <w:p w14:paraId="1C7B9B7B" w14:textId="77777777" w:rsidR="00B25D3C" w:rsidRDefault="00995CB8">
      <w:pPr>
        <w:pStyle w:val="Heading2"/>
      </w:pPr>
      <w:r>
        <w:t>5. Innovation &amp; Technology Use</w:t>
      </w:r>
    </w:p>
    <w:p w14:paraId="4D088C22" w14:textId="77777777" w:rsidR="00B25D3C" w:rsidRDefault="00995CB8">
      <w:r>
        <w:t>What innovative strategies, tools, or platforms were used to deliver or enhance the workforce initiative?</w:t>
      </w:r>
    </w:p>
    <w:p w14:paraId="5BF4D502" w14:textId="77777777" w:rsidR="00B25D3C" w:rsidRDefault="00995CB8">
      <w:pPr>
        <w:pStyle w:val="Heading2"/>
      </w:pPr>
      <w:r>
        <w:t>6. Outcomes &amp; Impact</w:t>
      </w:r>
    </w:p>
    <w:p w14:paraId="5A9C93B4" w14:textId="77777777" w:rsidR="00B25D3C" w:rsidRDefault="00995CB8">
      <w:r>
        <w:t>Provide measurable results from the initiative. This may include credentials awarded, employment outcomes, youth participation, or employer satisfaction.</w:t>
      </w:r>
    </w:p>
    <w:p w14:paraId="43DB4266" w14:textId="77777777" w:rsidR="00B25D3C" w:rsidRDefault="00995CB8">
      <w:pPr>
        <w:pStyle w:val="Heading2"/>
      </w:pPr>
      <w:r>
        <w:t>7. Sustainability &amp; Scalability</w:t>
      </w:r>
    </w:p>
    <w:p w14:paraId="4D8F0D02" w14:textId="77777777" w:rsidR="00B25D3C" w:rsidRDefault="00995CB8">
      <w:r>
        <w:t>How will the initiative be sustained over time? Could it be scaled or replicated in other communities or sectors?</w:t>
      </w:r>
    </w:p>
    <w:p w14:paraId="03F2EA49" w14:textId="77777777" w:rsidR="00B25D3C" w:rsidRPr="00995CB8" w:rsidRDefault="00995CB8">
      <w:pPr>
        <w:pStyle w:val="Heading1"/>
        <w:rPr>
          <w:u w:val="single"/>
        </w:rPr>
      </w:pPr>
      <w:r w:rsidRPr="00995CB8">
        <w:rPr>
          <w:u w:val="single"/>
        </w:rPr>
        <w:t>Section 4: Supporting Materials (Optional)</w:t>
      </w:r>
    </w:p>
    <w:p w14:paraId="19129CDB" w14:textId="77777777" w:rsidR="00B25D3C" w:rsidRDefault="00995CB8">
      <w:r>
        <w:t>You may attach up to 5 additional pages of relevant documentation, such as:</w:t>
      </w:r>
    </w:p>
    <w:p w14:paraId="7A184915" w14:textId="77777777" w:rsidR="00B25D3C" w:rsidRDefault="00995CB8">
      <w:r>
        <w:t>• Program materials or curriculum outlines</w:t>
      </w:r>
    </w:p>
    <w:p w14:paraId="10B8AE6E" w14:textId="77777777" w:rsidR="00B25D3C" w:rsidRDefault="00995CB8">
      <w:r>
        <w:t>• Partnership MOUs or letters of support</w:t>
      </w:r>
    </w:p>
    <w:p w14:paraId="180878EC" w14:textId="77777777" w:rsidR="00B25D3C" w:rsidRDefault="00995CB8">
      <w:r>
        <w:t>• Workforce data or impact reports</w:t>
      </w:r>
    </w:p>
    <w:p w14:paraId="1813A9BD" w14:textId="77777777" w:rsidR="00B25D3C" w:rsidRDefault="00995CB8">
      <w:r>
        <w:t>• Photos of events or participants</w:t>
      </w:r>
    </w:p>
    <w:p w14:paraId="45636D62" w14:textId="77777777" w:rsidR="00B25D3C" w:rsidRDefault="00995CB8">
      <w:r>
        <w:t>• Participant testimonials or employer feedback</w:t>
      </w:r>
    </w:p>
    <w:p w14:paraId="12682B83" w14:textId="77777777" w:rsidR="00B25D3C" w:rsidRPr="00995CB8" w:rsidRDefault="00995CB8">
      <w:pPr>
        <w:pStyle w:val="Heading1"/>
        <w:rPr>
          <w:u w:val="single"/>
        </w:rPr>
      </w:pPr>
      <w:r w:rsidRPr="00995CB8">
        <w:rPr>
          <w:u w:val="single"/>
        </w:rPr>
        <w:t>Section 5: Certification</w:t>
      </w:r>
    </w:p>
    <w:p w14:paraId="4159EB13" w14:textId="77777777" w:rsidR="00B25D3C" w:rsidRDefault="00995CB8">
      <w:r>
        <w:t xml:space="preserve">I certify that the information provided in this application is accurate and complete to the best of my knowledge. I grant permission for the submitted materials to be used for promotional or educational </w:t>
      </w:r>
      <w:r>
        <w:lastRenderedPageBreak/>
        <w:t>purposes if selected.</w:t>
      </w:r>
      <w:r>
        <w:br/>
      </w:r>
    </w:p>
    <w:p w14:paraId="319C115E" w14:textId="77777777" w:rsidR="00B25D3C" w:rsidRDefault="00995CB8">
      <w:r>
        <w:t>Name:</w:t>
      </w:r>
    </w:p>
    <w:p w14:paraId="4B531857" w14:textId="77777777" w:rsidR="00B25D3C" w:rsidRDefault="00995CB8">
      <w:r>
        <w:t>Title:</w:t>
      </w:r>
    </w:p>
    <w:p w14:paraId="4DD9AF9A" w14:textId="77777777" w:rsidR="00B25D3C" w:rsidRDefault="00995CB8">
      <w:r>
        <w:t>Signature:</w:t>
      </w:r>
    </w:p>
    <w:p w14:paraId="3332734C" w14:textId="77777777" w:rsidR="00B25D3C" w:rsidRDefault="00995CB8">
      <w:r>
        <w:t>Date:</w:t>
      </w:r>
    </w:p>
    <w:sectPr w:rsidR="00B25D3C" w:rsidSect="00182FE8">
      <w:pgSz w:w="12240" w:h="15840"/>
      <w:pgMar w:top="1440" w:right="81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7877992">
    <w:abstractNumId w:val="8"/>
  </w:num>
  <w:num w:numId="2" w16cid:durableId="1247887738">
    <w:abstractNumId w:val="6"/>
  </w:num>
  <w:num w:numId="3" w16cid:durableId="1245603524">
    <w:abstractNumId w:val="5"/>
  </w:num>
  <w:num w:numId="4" w16cid:durableId="272713568">
    <w:abstractNumId w:val="4"/>
  </w:num>
  <w:num w:numId="5" w16cid:durableId="1764839550">
    <w:abstractNumId w:val="7"/>
  </w:num>
  <w:num w:numId="6" w16cid:durableId="1863936284">
    <w:abstractNumId w:val="3"/>
  </w:num>
  <w:num w:numId="7" w16cid:durableId="91636381">
    <w:abstractNumId w:val="2"/>
  </w:num>
  <w:num w:numId="8" w16cid:durableId="1730884232">
    <w:abstractNumId w:val="1"/>
  </w:num>
  <w:num w:numId="9" w16cid:durableId="148435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33BD"/>
    <w:rsid w:val="0015074B"/>
    <w:rsid w:val="00182FE8"/>
    <w:rsid w:val="0029639D"/>
    <w:rsid w:val="00326F90"/>
    <w:rsid w:val="007E268D"/>
    <w:rsid w:val="00995CB8"/>
    <w:rsid w:val="00AA1D8D"/>
    <w:rsid w:val="00B25D3C"/>
    <w:rsid w:val="00B47730"/>
    <w:rsid w:val="00BD306E"/>
    <w:rsid w:val="00BE0161"/>
    <w:rsid w:val="00C75854"/>
    <w:rsid w:val="00CB0664"/>
    <w:rsid w:val="00F61B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8E360"/>
  <w14:defaultImageDpi w14:val="300"/>
  <w15:docId w15:val="{421CA1B9-924A-4D12-9D89-C79B7B7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D3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acce@louisianachamber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9966a-01dd-4b98-b803-8402342fee1a">
      <Terms xmlns="http://schemas.microsoft.com/office/infopath/2007/PartnerControls"/>
    </lcf76f155ced4ddcb4097134ff3c332f>
    <TaxCatchAll xmlns="1c6652c3-2e4f-44fd-85a2-6212a20033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E046E7C2FC4A80A45CEF4AD4CE7E" ma:contentTypeVersion="18" ma:contentTypeDescription="Create a new document." ma:contentTypeScope="" ma:versionID="5623244026aee9dd05dac7cde07e3883">
  <xsd:schema xmlns:xsd="http://www.w3.org/2001/XMLSchema" xmlns:xs="http://www.w3.org/2001/XMLSchema" xmlns:p="http://schemas.microsoft.com/office/2006/metadata/properties" xmlns:ns2="68a9966a-01dd-4b98-b803-8402342fee1a" xmlns:ns3="1c6652c3-2e4f-44fd-85a2-6212a200335c" targetNamespace="http://schemas.microsoft.com/office/2006/metadata/properties" ma:root="true" ma:fieldsID="3d0de5ea3827ec04227d979b550525a3" ns2:_="" ns3:_="">
    <xsd:import namespace="68a9966a-01dd-4b98-b803-8402342fee1a"/>
    <xsd:import namespace="1c6652c3-2e4f-44fd-85a2-6212a2003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966a-01dd-4b98-b803-8402342f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3bce78-76b9-45db-8a4b-7a85b9e12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52c3-2e4f-44fd-85a2-6212a20033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bee4dd-095f-4326-bde8-12e2d9dbca24}" ma:internalName="TaxCatchAll" ma:showField="CatchAllData" ma:web="1c6652c3-2e4f-44fd-85a2-6212a2003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08F6E-4DDC-4F38-BE97-EEDB9B457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BA6F0-B375-4692-8B99-E1368CC0F8B9}">
  <ds:schemaRefs>
    <ds:schemaRef ds:uri="http://schemas.microsoft.com/office/2006/metadata/properties"/>
    <ds:schemaRef ds:uri="http://schemas.microsoft.com/office/infopath/2007/PartnerControls"/>
    <ds:schemaRef ds:uri="68a9966a-01dd-4b98-b803-8402342fee1a"/>
    <ds:schemaRef ds:uri="1c6652c3-2e4f-44fd-85a2-6212a200335c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746DCA-D101-40C7-B8DD-7EE833C50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966a-01dd-4b98-b803-8402342fee1a"/>
    <ds:schemaRef ds:uri="1c6652c3-2e4f-44fd-85a2-6212a200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Magner</cp:lastModifiedBy>
  <cp:revision>4</cp:revision>
  <dcterms:created xsi:type="dcterms:W3CDTF">2025-06-13T21:54:00Z</dcterms:created>
  <dcterms:modified xsi:type="dcterms:W3CDTF">2025-06-23T20:39:00Z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0x010100337AE046E7C2FC4A80A45CEF4AD4CE7E</vt:lpwstr>
  </property>
  <property fmtid="{D5CDD505-2E9C-101B-9397-08002B2CF9AE}" pid="3" name="MediaServiceImageTags">
    <vt:lpwstr/>
  </property>
</Properties>
</file>